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幸福孕育  妊娠、分娩、育儿的甜蜜之旅</w:t>
      </w:r>
    </w:p>
    <w:p>
      <w:r>
        <w:rPr>
          <w:rFonts w:ascii="宋体" w:hAnsi="宋体" w:eastAsia="宋体"/>
          <w:sz w:val="24"/>
        </w:rPr>
        <w:t>韩国风尚编辑部著；金庆宣编审；邢力耕，曹芳译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幸福孕育  妊娠、分娩、育儿的甜蜜之旅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韩国风尚编辑部著；金庆宣编审；邢力耕，曹芳译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本书出售、求购地址：https://www.jiaokey.com/book/detail/14149588.html</w:t>
      </w:r>
    </w:p>
    <w:p>
      <w:r>
        <w:t>更多相关图书推荐：https://www.jiaokey.com</w:t>
      </w:r>
    </w:p>
    <w:p>
      <w:r>
        <w:t>韩国风尚编辑部著；金庆宣编审；邢力耕，曹芳译 其他作品：https://www.jiaokey.com/tag/韩国风尚编辑部著；金庆宣编审；邢力耕，曹芳译.html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关键词搜索：https://www.jiaokey.com/tag/幸福孕育  妊娠、分娩、育儿的甜蜜之旅.html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