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书名：人兽共患病防治手册</w:t>
      </w:r>
    </w:p>
    <w:p>
      <w:r>
        <w:t>作者：徐雪萍主编；张云峰，黄新，孟庆玲编著者</w:t>
      </w:r>
    </w:p>
    <w:p>
      <w:r>
        <w:t>出版社：北京：金盾出版社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人兽共患病防治手册 评论地址：https://www.jiaokey.com/book/detail/14149571.html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