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书名：临床护理三基应试向导</w:t>
      </w:r>
    </w:p>
    <w:p>
      <w:r>
        <w:t>作者：黄欢，杨菁，梁长孙，刘淑训，陈小玲，邓爱英主编；程朝霞，陈志敏副主编</w:t>
      </w:r>
    </w:p>
    <w:p>
      <w:r>
        <w:t>出版社：昆明：云南科技出版社</w:t>
      </w:r>
    </w:p>
    <w:p>
      <w:r>
        <w:t>出版日期：2016.03</w:t>
      </w:r>
    </w:p>
    <w:p>
      <w:r>
        <w:t>总页数：465</w:t>
      </w:r>
    </w:p>
    <w:p>
      <w:r>
        <w:t>更多请访问教客网: www.jiaokey.com</w:t>
      </w:r>
    </w:p>
    <w:p>
      <w:r>
        <w:t>临床护理三基应试向导 评论地址：https://www.jiaokey.com/book/detail/14149548.html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