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一学就会，一用就灵的小偏方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一学就会，一用就灵的小偏方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本书出售、求购地址：https://www.jiaokey.com/book/detail/14149533.html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关键词搜索：https://www.jiaokey.com/tag/一学就会，一用就灵的小偏方.html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