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适应论  关乎人生与生老病死</w:t>
      </w:r>
    </w:p>
    <w:p>
      <w:r>
        <w:rPr>
          <w:rFonts w:ascii="宋体" w:hAnsi="宋体" w:eastAsia="宋体"/>
          <w:sz w:val="24"/>
        </w:rPr>
        <w:t>吕国蔚，崔燕宁，李思颉编著；杨志耕摄影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适应论  关乎人生与生老病死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吕国蔚，崔燕宁，李思颉编著；杨志耕摄影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本书出售、求购地址：https://www.jiaokey.com/book/detail/14149506.html</w:t>
      </w:r>
    </w:p>
    <w:p>
      <w:r>
        <w:t>更多相关图书推荐：https://www.jiaokey.com</w:t>
      </w:r>
    </w:p>
    <w:p>
      <w:r>
        <w:t>吕国蔚，崔燕宁，李思颉编著；杨志耕摄影 其他作品：https://www.jiaokey.com/tag/吕国蔚，崔燕宁，李思颉编著；杨志耕摄影.html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关键词搜索：https://www.jiaokey.com/tag/适应论  关乎人生与生老病死.html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