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 6.14中文版有限元分析从入门到精通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 6.14中文版有限元分析从入门到精通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本书出售、求购地址：https://www.jiaokey.com/book/detail/14149504.html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关键词搜索：https://www.jiaokey.com/tag/ABAQUS 6.14中文版有限元分析从入门到精通.html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