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药用工业用转基因植物安全管理</w:t>
      </w:r>
    </w:p>
    <w:p>
      <w:r>
        <w:rPr>
          <w:rFonts w:ascii="宋体" w:hAnsi="宋体" w:eastAsia="宋体"/>
          <w:sz w:val="24"/>
        </w:rPr>
        <w:t>王旭静，刘培磊，王志兴著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药用工业用转基因植物安全管理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王旭静，刘培磊，王志兴著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本书出售、求购地址：https://www.jiaokey.com/book/detail/14149485.html</w:t>
      </w:r>
    </w:p>
    <w:p>
      <w:r>
        <w:t>更多相关图书推荐：https://www.jiaokey.com</w:t>
      </w:r>
    </w:p>
    <w:p>
      <w:r>
        <w:t>王旭静，刘培磊，王志兴著 其他作品：https://www.jiaokey.com/tag/王旭静，刘培磊，王志兴著.html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关键词搜索：https://www.jiaokey.com/tag/药用工业用转基因植物安全管理.html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