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发展型机器人  由人类婴儿启发的机器人</w:t>
      </w:r>
    </w:p>
    <w:p>
      <w:r>
        <w:rPr>
          <w:rFonts w:ascii="宋体" w:hAnsi="宋体" w:eastAsia="宋体"/>
          <w:sz w:val="24"/>
        </w:rPr>
        <w:t>（意大利）安吉洛·坎杰洛西（Angelo Cangelosi）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发展型机器人  由人类婴儿启发的机器人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（意大利）安吉洛·坎杰洛西（Angelo Cangelosi）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本书出售、求购地址：https://www.jiaokey.com/book/detail/14149484.html</w:t>
      </w:r>
    </w:p>
    <w:p>
      <w:r>
        <w:t>更多相关图书推荐：https://www.jiaokey.com</w:t>
      </w:r>
    </w:p>
    <w:p>
      <w:r>
        <w:t>（意大利）安吉洛·坎杰洛西（Angelo Cangelosi） 其他作品：https://www.jiaokey.com/tag/（意大利）安吉洛·坎杰洛西（Angelo Cangelosi）.html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关键词搜索：https://www.jiaokey.com/tag/发展型机器人  由人类婴儿启发的机器人.html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