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肾调养书  肾不虚，人不老，百病也不侵  这样做，让过劳、健忘、衰老的肾虚症状通通消失</w:t>
      </w:r>
    </w:p>
    <w:p>
      <w:r>
        <w:rPr>
          <w:rFonts w:ascii="宋体" w:hAnsi="宋体" w:eastAsia="宋体"/>
          <w:sz w:val="24"/>
        </w:rPr>
        <w:t>杨静浦编著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肾调养书  肾不虚，人不老，百病也不侵  这样做，让过劳、健忘、衰老的肾虚症状通通消失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本书出售、求购地址：https://www.jiaokey.com/book/detail/14149481.html</w:t>
      </w:r>
    </w:p>
    <w:p>
      <w:r>
        <w:t>更多相关图书推荐：https://www.jiaokey.com</w:t>
      </w:r>
    </w:p>
    <w:p>
      <w:r>
        <w:t>杨静浦编著 其他作品：https://www.jiaokey.com/tag/杨静浦编著.html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关键词搜索：https://www.jiaokey.com/tag/补肾-养生（中医）.html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