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美国海军网络中心战信息安全</w:t>
      </w:r>
    </w:p>
    <w:p>
      <w:r>
        <w:rPr>
          <w:rFonts w:ascii="宋体" w:hAnsi="宋体" w:eastAsia="宋体"/>
          <w:sz w:val="24"/>
        </w:rPr>
        <w:t>National research council of the academies著；龚立，彭鹏菲，吴清怡译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美国海军网络中心战信息安全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research council of the academies著；龚立，彭鹏菲，吴清怡译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本书出售、求购地址：https://www.jiaokey.com/book/detail/14149459.html</w:t>
      </w:r>
    </w:p>
    <w:p>
      <w:r>
        <w:t>更多相关图书推荐：https://www.jiaokey.com</w:t>
      </w:r>
    </w:p>
    <w:p>
      <w:r>
        <w:t>National research council of the academies著；龚立，彭鹏菲，吴清怡译 其他作品：https://www.jiaokey.com/tag/National research council of the academies著；龚立，彭鹏菲，吴清怡译.html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关键词搜索：https://www.jiaokey.com/tag/美国海军网络中心战信息安全.html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