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肥猫艺术课有猫的名画才是真迹  你们人类不懂艺术</w:t>
      </w:r>
    </w:p>
    <w:p>
      <w:r>
        <w:rPr>
          <w:rFonts w:ascii="宋体" w:hAnsi="宋体" w:eastAsia="宋体"/>
          <w:sz w:val="24"/>
        </w:rPr>
        <w:t>（俄）斯韦特拉娜·彼得罗娃（Svetlana petrova）著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肥猫艺术课有猫的名画才是真迹  你们人类不懂艺术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（俄）斯韦特拉娜·彼得罗娃（Svetlana petrova）著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本书出售、求购地址：https://www.jiaokey.com/book/detail/14149452.html</w:t>
      </w:r>
    </w:p>
    <w:p>
      <w:r>
        <w:t>更多相关图书推荐：https://www.jiaokey.com</w:t>
      </w:r>
    </w:p>
    <w:p>
      <w:r>
        <w:t>（俄）斯韦特拉娜·彼得罗娃（Svetlana petrova）著 其他作品：https://www.jiaokey.com/tag/（俄）斯韦特拉娜·彼得罗娃（Svetlana petrova）著.html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关键词搜索：https://www.jiaokey.com/tag/肥猫艺术课有猫的名画才是真迹  你们人类不懂艺术.html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