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红筹（VIE结构）企业回归实务与案例分析</w:t>
      </w:r>
    </w:p>
    <w:p>
      <w:r>
        <w:rPr>
          <w:rFonts w:ascii="宋体" w:hAnsi="宋体" w:eastAsia="宋体"/>
          <w:sz w:val="24"/>
        </w:rPr>
        <w:t>申林平主编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红筹（VIE结构）企业回归实务与案例分析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本书出售、求购地址：https://www.jiaokey.com/book/detail/14149436.html</w:t>
      </w:r>
    </w:p>
    <w:p>
      <w:r>
        <w:t>更多相关图书推荐：https://www.jiaokey.com</w:t>
      </w:r>
    </w:p>
    <w:p>
      <w:r>
        <w:t>申林平主编 其他作品：https://www.jiaokey.com/tag/申林平主编.html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关键词搜索：https://www.jiaokey.com/tag/红筹（VIE结构）企业回归实务与案例分析.html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