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鲁迅小说形象流变新论从中西文化之“个”切入</w:t>
      </w:r>
    </w:p>
    <w:p>
      <w:r>
        <w:rPr>
          <w:rFonts w:ascii="宋体" w:hAnsi="宋体" w:eastAsia="宋体"/>
          <w:sz w:val="24"/>
        </w:rPr>
        <w:t>蒋永国著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鲁迅小说形象流变新论从中西文化之“个”切入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本书出售、求购地址：https://www.jiaokey.com/book/detail/14149435.html</w:t>
      </w:r>
    </w:p>
    <w:p>
      <w:r>
        <w:t>更多相关图书推荐：https://www.jiaokey.com</w:t>
      </w:r>
    </w:p>
    <w:p>
      <w:r>
        <w:t>蒋永国著 其他作品：https://www.jiaokey.com/tag/蒋永国著.html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关键词搜索：https://www.jiaokey.com/tag/鲁迅小说形象流变新论从中西文化之“个”切入.html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