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普通高校“十三五”规划教材  经济学系列  经济学基础</w:t>
      </w:r>
    </w:p>
    <w:p>
      <w:r>
        <w:rPr>
          <w:rFonts w:ascii="宋体" w:hAnsi="宋体" w:eastAsia="宋体"/>
          <w:sz w:val="24"/>
        </w:rPr>
        <w:t>佘时飞，赵晷湘，钟生根编著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普通高校“十三五”规划教材  经济学系列  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佘时飞，赵晷湘，钟生根编著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本书出售、求购地址：https://www.jiaokey.com/book/detail/14149381.html</w:t>
      </w:r>
    </w:p>
    <w:p>
      <w:r>
        <w:t>更多相关图书推荐：https://www.jiaokey.com</w:t>
      </w:r>
    </w:p>
    <w:p>
      <w:r>
        <w:t>佘时飞，赵晷湘，钟生根编著 其他作品：https://www.jiaokey.com/tag/佘时飞，赵晷湘，钟生根编著.html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关键词搜索：https://www.jiaokey.com/tag/普通高校“十三五”规划教材  经济学系列  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