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  互联网重构商业模式</w:t>
      </w:r>
    </w:p>
    <w:p>
      <w:r>
        <w:rPr>
          <w:rFonts w:ascii="宋体" w:hAnsi="宋体" w:eastAsia="宋体"/>
          <w:sz w:val="24"/>
        </w:rPr>
        <w:t>水木然，慕千里著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  互联网重构商业模式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水木然，慕千里著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本书出售、求购地址：https://www.jiaokey.com/book/detail/14149378.html</w:t>
      </w:r>
    </w:p>
    <w:p>
      <w:r>
        <w:t>更多相关图书推荐：https://www.jiaokey.com</w:t>
      </w:r>
    </w:p>
    <w:p>
      <w:r>
        <w:t>水木然，慕千里著 其他作品：https://www.jiaokey.com/tag/水木然，慕千里著.html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关键词搜索：https://www.jiaokey.com/tag/大变革  互联网重构商业模式.html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