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书名：伪满洲国时期朝鲜人文学与中国人文学比较研究</w:t>
      </w:r>
    </w:p>
    <w:p>
      <w:r>
        <w:t>作者：金长善著</w:t>
      </w:r>
    </w:p>
    <w:p>
      <w:r>
        <w:t>出版社：哈尔滨:北方文艺出版社,2017.01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伪满洲国时期朝鲜人文学与中国人文学比较研究 评论地址：https://www.jiaokey.com/book/detail/14149366.html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