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海上力量  海上帝国海军如何“锻造”现代世界  第2版</w:t>
      </w:r>
    </w:p>
    <w:p>
      <w:r>
        <w:rPr>
          <w:rFonts w:ascii="宋体" w:hAnsi="宋体" w:eastAsia="宋体"/>
          <w:sz w:val="24"/>
        </w:rPr>
        <w:t>（英）布莱恩·莱弗里（Brian Lavery）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海上力量  海上帝国海军如何“锻造”现代世界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（英）布莱恩·莱弗里（Brian Lavery）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本书出售、求购地址：https://www.jiaokey.com/book/detail/14149341.html</w:t>
      </w:r>
    </w:p>
    <w:p>
      <w:r>
        <w:t>更多相关图书推荐：https://www.jiaokey.com</w:t>
      </w:r>
    </w:p>
    <w:p>
      <w:r>
        <w:t>（英）布莱恩·莱弗里（Brian Lavery） 其他作品：https://www.jiaokey.com/tag/（英）布莱恩·莱弗里（Brian Lavery）.html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关键词搜索：https://www.jiaokey.com/tag/海上力量  海上帝国海军如何“锻造”现代世界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