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唐韵胡风  唐墓壁画中的外来文化因素及其反映的民族关系</w:t>
      </w:r>
    </w:p>
    <w:p>
      <w:r>
        <w:rPr>
          <w:rFonts w:ascii="宋体" w:hAnsi="宋体" w:eastAsia="宋体"/>
          <w:sz w:val="24"/>
        </w:rPr>
        <w:t>程旭著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唐韵胡风  唐墓壁画中的外来文化因素及其反映的民族关系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本书出售、求购地址：https://www.jiaokey.com/book/detail/14149328.html</w:t>
      </w:r>
    </w:p>
    <w:p>
      <w:r>
        <w:t>更多相关图书推荐：https://www.jiaokey.com</w:t>
      </w:r>
    </w:p>
    <w:p>
      <w:r>
        <w:t>程旭著 其他作品：https://www.jiaokey.com/tag/程旭著.html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关键词搜索：https://www.jiaokey.com/tag/唐韵胡风  唐墓壁画中的外来文化因素及其反映的民族关系.html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