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书名：伪满洲国主要汉语报纸文艺副刊目录</w:t>
      </w:r>
    </w:p>
    <w:p>
      <w:r>
        <w:t>作者：（日）大久保明男编著</w:t>
      </w:r>
    </w:p>
    <w:p>
      <w:r>
        <w:t>出版社：哈尔滨:北方文艺出版社,2017.01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伪满洲国主要汉语报纸文艺副刊目录 评论地址：https://www.jiaokey.com/book/detail/14149302.html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