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书名：3D儿童特效穴位图册</w:t>
      </w:r>
    </w:p>
    <w:p>
      <w:r>
        <w:t>作者：林芳，张淑巧，余骏腾编著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总页数：64</w:t>
      </w:r>
    </w:p>
    <w:p>
      <w:r>
        <w:t>更多请访问教客网: www.jiaokey.com</w:t>
      </w:r>
    </w:p>
    <w:p>
      <w:r>
        <w:t>3D儿童特效穴位图册 评论地址：https://www.jiaokey.com/book/detail/14149269.html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