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书名：马克思主义哲学与社会主义</w:t>
      </w:r>
    </w:p>
    <w:p>
      <w:r>
        <w:t>作者：韩敬著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马克思主义哲学与社会主义 评论地址：https://www.jiaokey.com/book/detail/14149263.html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