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南极周边海域海洋地球物理考察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南极周边海域海洋地球物理考察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本书出售、求购地址：https://www.jiaokey.com/book/detail/14149260.html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关键词搜索：https://www.jiaokey.com/tag/南极周边海域海洋地球物理考察.html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