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书名：2007顺德（勒流商会杯）龙舟大赛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2007顺德（勒流商会杯）龙舟大赛 评论地址：https://www.jiaokey.com/book/detail/14149249.html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