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书名：桃李芬芳六十载  顺德机关幼儿园园庆专刊  1951-2011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桃李芬芳六十载  顺德机关幼儿园园庆专刊  1951-2011 评论地址：https://www.jiaokey.com/book/detail/14149191.html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