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粤韵飘香  顺德粤剧团首次赴美国  2011.6.2-6.20  纽约  波士顿  三藩市  二埠  洛杉矶巡回演出</w:t>
      </w:r>
    </w:p>
    <w:p>
      <w:r>
        <w:rPr>
          <w:rFonts w:ascii="宋体" w:hAnsi="宋体" w:eastAsia="宋体"/>
          <w:sz w:val="24"/>
        </w:rPr>
        <w:t>美国百华丽演出公司主办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粤韵飘香  顺德粤剧团首次赴美国  2011.6.2-6.20  纽约  波士顿  三藩市  二埠  洛杉矶巡回演出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美国百华丽演出公司主办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本书出售、求购地址：https://www.jiaokey.com/book/detail/14149155.html</w:t>
      </w:r>
    </w:p>
    <w:p>
      <w:r>
        <w:t>更多相关图书推荐：https://www.jiaokey.com</w:t>
      </w:r>
    </w:p>
    <w:p>
      <w:r>
        <w:t>美国百华丽演出公司主办 其他作品：https://www.jiaokey.com/tag/美国百华丽演出公司主办.html</w:t>
      </w:r>
    </w:p>
    <w:p>
      <w:r>
        <w:t>关键词搜索：https://www.jiaokey.com/tag/粤韵飘香  顺德粤剧团首次赴美国  2011.6.2-6.20  纽约  波士顿  三藩市  二埠  洛杉矶巡回演出.html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