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品牌佛山  首届佛山市民最喜爱的品牌企业评选活动</w:t>
      </w:r>
    </w:p>
    <w:p>
      <w:r>
        <w:rPr>
          <w:rFonts w:ascii="宋体" w:hAnsi="宋体" w:eastAsia="宋体"/>
          <w:sz w:val="24"/>
        </w:rPr>
        <w:t>佛山日报社编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品牌佛山  首届佛山市民最喜爱的品牌企业评选活动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本书出售、求购地址：https://www.jiaokey.com/book/detail/14149121.html</w:t>
      </w:r>
    </w:p>
    <w:p>
      <w:r>
        <w:t>更多相关图书推荐：https://www.jiaokey.com</w:t>
      </w:r>
    </w:p>
    <w:p>
      <w:r>
        <w:t>佛山日报社编 其他作品：https://www.jiaokey.com/tag/佛山日报社编.html</w:t>
      </w:r>
    </w:p>
    <w:p>
      <w:r>
        <w:t>佛山日报社 出版图书：https://www.jiaokey.com/tag/佛山日报社.html</w:t>
      </w:r>
    </w:p>
    <w:p>
      <w:r>
        <w:t>关键词搜索：https://www.jiaokey.com/tag/品牌佛山  首届佛山市民最喜爱的品牌企业评选活动.html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