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顺德工会劳动保障法律法规及案例汇编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顺德工会劳动保障法律法规及案例汇编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顺德区总工会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本书出售、求购地址：https://www.jiaokey.com/book/detail/14149116.html</w:t>
      </w:r>
    </w:p>
    <w:p>
      <w:r>
        <w:t>更多相关图书推荐：https://www.jiaokey.com</w:t>
      </w:r>
    </w:p>
    <w:p>
      <w:r>
        <w:t>顺德区总工会 出版图书：https://www.jiaokey.com/tag/顺德区总工会.html</w:t>
      </w:r>
    </w:p>
    <w:p>
      <w:r>
        <w:t>关键词搜索：https://www.jiaokey.com/tag/顺德工会劳动保障法律法规及案例汇编.html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