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书名：顺商论道</w:t>
      </w:r>
    </w:p>
    <w:p>
      <w:r>
        <w:t>作者：&lt;font color=Red&gt;顺&lt;/font&gt;商论道编委会编</w:t>
      </w:r>
    </w:p>
    <w:p>
      <w:r>
        <w:t>出版社：世界图书出版社,2012.12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顺商论道 评论地址：https://www.jiaokey.com/book/detail/14149068.html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