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2012名师导学  广东高考英语总复习</w:t>
      </w:r>
    </w:p>
    <w:p>
      <w:r>
        <w:rPr>
          <w:rFonts w:ascii="宋体" w:hAnsi="宋体" w:eastAsia="宋体"/>
          <w:sz w:val="24"/>
        </w:rPr>
        <w:t>洪亮主编；汪华业，熊清明，黎绮海，童志庆，朱智亮，陈煜强副主编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2012名师导学  广东高考英语总复习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洪亮主编；汪华业，熊清明，黎绮海，童志庆，朱智亮，陈煜强副主编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本书出售、求购地址：https://www.jiaokey.com/book/detail/14149053.html</w:t>
      </w:r>
    </w:p>
    <w:p>
      <w:r>
        <w:t>更多相关图书推荐：https://www.jiaokey.com</w:t>
      </w:r>
    </w:p>
    <w:p>
      <w:r>
        <w:t>洪亮主编；汪华业，熊清明，黎绮海，童志庆，朱智亮，陈煜强副主编 其他作品：https://www.jiaokey.com/tag/洪亮主编；汪华业，熊清明，黎绮海，童志庆，朱智亮，陈煜强副主编.html</w:t>
      </w:r>
    </w:p>
    <w:p>
      <w:r>
        <w:t>武汉音像出版社 出版图书：https://www.jiaokey.com/tag/武汉音像出版社.html</w:t>
      </w:r>
    </w:p>
    <w:p>
      <w:r>
        <w:t>关键词搜索：https://www.jiaokey.com/tag/2012名师导学  广东高考英语总复习.html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