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播撒一路芬芳  顺德义工纪实</w:t>
      </w:r>
    </w:p>
    <w:p>
      <w:r>
        <w:rPr>
          <w:rFonts w:ascii="宋体" w:hAnsi="宋体" w:eastAsia="宋体"/>
          <w:sz w:val="24"/>
        </w:rPr>
        <w:t>吴剑平总编；增皓，刘毅，刘颖，吴志伟，王勇副总编；谌国荣主编；王明，李军，练建华，陈斌，谭小雁，习礼根副主编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播撒一路芬芳  顺德义工纪实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吴剑平总编；增皓，刘毅，刘颖，吴志伟，王勇副总编；谌国荣主编；王明，李军，练建华，陈斌，谭小雁，习礼根副主编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本书出售、求购地址：https://www.jiaokey.com/book/detail/14149045.html</w:t>
      </w:r>
    </w:p>
    <w:p>
      <w:r>
        <w:t>更多相关图书推荐：https://www.jiaokey.com</w:t>
      </w:r>
    </w:p>
    <w:p>
      <w:r>
        <w:t>吴剑平总编；增皓，刘毅，刘颖，吴志伟，王勇副总编；谌国荣主编；王明，李军，练建华，陈斌，谭小雁，习礼根副主编 其他作品：https://www.jiaokey.com/tag/吴剑平总编；增皓，刘毅，刘颖，吴志伟，王勇副总编；谌国荣主编；王明，李军，练建华，陈斌，谭小雁，习礼根副主编.html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关键词搜索：https://www.jiaokey.com/tag/播撒一路芬芳  顺德义工纪实.html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