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书名：敢问路在何方  新常态下顺商转型发展路径探索</w:t>
      </w:r>
    </w:p>
    <w:p>
      <w:r>
        <w:t>作者：&lt;font color=Red&gt;顺&lt;/font&gt;商发展研究会编著</w:t>
      </w:r>
    </w:p>
    <w:p>
      <w:r>
        <w:t>出版社：广州:广东人民出版社,2016.04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敢问路在何方  新常态下顺商转型发展路径探索 评论地址：https://www.jiaokey.com/book/detail/14149039.html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