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蛋糕裱花魔法进阶</w:t>
      </w:r>
    </w:p>
    <w:p>
      <w:r>
        <w:t>作者：周鸿媛</w:t>
      </w:r>
    </w:p>
    <w:p>
      <w:r>
        <w:t>出版社：青岛：青岛出版社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玩美  蛋糕裱花魔法进阶 评论地址：https://www.jiaokey.com/book/detail/14149033.html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