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多元智能活动开放课程  艺术创造  幼儿园  小班中班大班  上学期  教师指导用书  修订本</w:t>
      </w:r>
    </w:p>
    <w:p>
      <w:r>
        <w:rPr>
          <w:rFonts w:ascii="宋体" w:hAnsi="宋体" w:eastAsia="宋体"/>
          <w:sz w:val="24"/>
        </w:rPr>
        <w:t>廖东明，陈洁霞，王琼，陈筱筱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多元智能活动开放课程  艺术创造  幼儿园  小班中班大班  上学期  教师指导用书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廖东明，陈洁霞，王琼，陈筱筱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本书出售、求购地址：https://www.jiaokey.com/book/detail/14148986.html</w:t>
      </w:r>
    </w:p>
    <w:p>
      <w:r>
        <w:t>更多相关图书推荐：https://www.jiaokey.com</w:t>
      </w:r>
    </w:p>
    <w:p>
      <w:r>
        <w:t>廖东明，陈洁霞，王琼，陈筱筱 其他作品：https://www.jiaokey.com/tag/廖东明，陈洁霞，王琼，陈筱筱.html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关键词搜索：https://www.jiaokey.com/tag/多元智能活动开放课程  艺术创造  幼儿园  小班中班大班  上学期  教师指导用书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