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书名：退役军犬黄狐</w:t>
      </w:r>
    </w:p>
    <w:p>
      <w:r>
        <w:t>作者：沈石溪著</w:t>
      </w:r>
    </w:p>
    <w:p>
      <w:r>
        <w:t>出版社：云南少年儿童出版社,1988.03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退役军犬黄狐 评论地址：https://www.jiaokey.com/book/detail/14148942.html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