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中学最新教材精解精析100例丛书  数学  综合训练  高中三年级</w:t>
      </w:r>
    </w:p>
    <w:p>
      <w:r>
        <w:rPr>
          <w:rFonts w:ascii="宋体" w:hAnsi="宋体" w:eastAsia="宋体"/>
          <w:sz w:val="24"/>
        </w:rPr>
        <w:t>晓新主编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8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中学最新教材精解精析100例丛书  数学  综合训练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本书出售、求购地址：https://www.jiaokey.com/book/detail/14148863.html</w:t>
      </w:r>
    </w:p>
    <w:p>
      <w:r>
        <w:t>更多相关图书推荐：https://www.jiaokey.com</w:t>
      </w:r>
    </w:p>
    <w:p>
      <w:r>
        <w:t>晓新主编 其他作品：https://www.jiaokey.com/tag/晓新主编.html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关键词搜索：https://www.jiaokey.com/tag/中学最新教材精解精析100例丛书  数学  综合训练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