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书名：全国优秀儿童小说选  1987</w:t>
      </w:r>
    </w:p>
    <w:p>
      <w:r>
        <w:t>作者：《儿童文学选刊》编辑部编</w:t>
      </w:r>
    </w:p>
    <w:p>
      <w:r>
        <w:t>出版社：贵阳：贵州人民出版社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全国优秀儿童小说选  1987 评论地址：https://www.jiaokey.com/book/detail/14148846.html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