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书名：心的教育  家庭心理素质教育丛书  10-12岁学生家长用书</w:t>
      </w:r>
    </w:p>
    <w:p>
      <w:r>
        <w:t>作者：张大均主编</w:t>
      </w:r>
    </w:p>
    <w:p>
      <w:r>
        <w:t>出版社：贵阳：贵州人民出版社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心的教育  家庭心理素质教育丛书  10-12岁学生家长用书 评论地址：https://www.jiaokey.com/book/detail/14148833.html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