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学前班阶梯课程  数学练习册  下</w:t>
      </w:r>
    </w:p>
    <w:p>
      <w:r>
        <w:rPr>
          <w:rFonts w:ascii="宋体" w:hAnsi="宋体" w:eastAsia="宋体"/>
          <w:sz w:val="24"/>
        </w:rPr>
        <w:t>姚毅责任编辑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学前班阶梯课程  数学练习册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姚毅责任编辑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本书出售、求购地址：https://www.jiaokey.com/book/detail/14148798.html</w:t>
      </w:r>
    </w:p>
    <w:p>
      <w:r>
        <w:t>更多相关图书推荐：https://www.jiaokey.com</w:t>
      </w:r>
    </w:p>
    <w:p>
      <w:r>
        <w:t>姚毅责任编辑 其他作品：https://www.jiaokey.com/tag/姚毅责任编辑.html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关键词搜索：https://www.jiaokey.com/tag/学前班阶梯课程  数学练习册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