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中小学综合实践活动指南丛书  环境保护活动研究性学习方案  初中二年级  下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中小学综合实践活动指南丛书  环境保护活动研究性学习方案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本书出售、求购地址：https://www.jiaokey.com/book/detail/14148782.html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关键词搜索：https://www.jiaokey.com/tag/中小学综合实践活动指南丛书  环境保护活动研究性学习方案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