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幼儿阅读指导新方案  黑夜来了真好玩  4-5岁  2</w:t>
      </w:r>
    </w:p>
    <w:p>
      <w:r>
        <w:rPr>
          <w:rFonts w:ascii="宋体" w:hAnsi="宋体" w:eastAsia="宋体"/>
          <w:sz w:val="24"/>
        </w:rPr>
        <w:t>郑荔主编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幼儿阅读指导新方案  黑夜来了真好玩  4-5岁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本书出售、求购地址：https://www.jiaokey.com/book/detail/14148757.html</w:t>
      </w:r>
    </w:p>
    <w:p>
      <w:r>
        <w:t>更多相关图书推荐：https://www.jiaokey.com</w:t>
      </w:r>
    </w:p>
    <w:p>
      <w:r>
        <w:t>郑荔主编 其他作品：https://www.jiaokey.com/tag/郑荔主编.html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关键词搜索：https://www.jiaokey.com/tag/幼儿阅读指导新方案  黑夜来了真好玩  4-5岁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