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书名：转个弯人生更开阔</w:t>
      </w:r>
    </w:p>
    <w:p>
      <w:r>
        <w:t>作者：冯绍群编著</w:t>
      </w:r>
    </w:p>
    <w:p>
      <w:r>
        <w:t>出版社：广州:广东旅游出版社,2008.07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转个弯人生更开阔 评论地址：https://www.jiaokey.com/book/detail/14148681.html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