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中医外科学考试题解  中医药类</w:t>
      </w:r>
    </w:p>
    <w:p>
      <w:r>
        <w:rPr>
          <w:rFonts w:ascii="宋体" w:hAnsi="宋体" w:eastAsia="宋体"/>
          <w:sz w:val="24"/>
        </w:rPr>
        <w:t>李恒喜，裴晓华主编；商瑞鸿，钱丽旗，李晓阳副主编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中医外科学考试题解  中医药类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李恒喜，裴晓华主编；商瑞鸿，钱丽旗，李晓阳副主编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本书出售、求购地址：https://www.jiaokey.com/book/detail/14148626.html</w:t>
      </w:r>
    </w:p>
    <w:p>
      <w:r>
        <w:t>更多相关图书推荐：https://www.jiaokey.com</w:t>
      </w:r>
    </w:p>
    <w:p>
      <w:r>
        <w:t>李恒喜，裴晓华主编；商瑞鸿，钱丽旗，李晓阳副主编 其他作品：https://www.jiaokey.com/tag/李恒喜，裴晓华主编；商瑞鸿，钱丽旗，李晓阳副主编.html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关键词搜索：https://www.jiaokey.com/tag/中医外科学考试题解  中医药类.html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