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纤维素降解与SCP生产工艺研究</w:t>
      </w:r>
    </w:p>
    <w:p>
      <w:r>
        <w:rPr>
          <w:rFonts w:ascii="宋体" w:hAnsi="宋体" w:eastAsia="宋体"/>
          <w:sz w:val="24"/>
        </w:rPr>
        <w:t>张宗舟，黄高宝，张扬编著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纤维素降解与SCP生产工艺研究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张宗舟，黄高宝，张扬编著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本书出售、求购地址：https://www.jiaokey.com/book/detail/14148615.html</w:t>
      </w:r>
    </w:p>
    <w:p>
      <w:r>
        <w:t>更多相关图书推荐：https://www.jiaokey.com</w:t>
      </w:r>
    </w:p>
    <w:p>
      <w:r>
        <w:t>张宗舟，黄高宝，张扬编著 其他作品：https://www.jiaokey.com/tag/张宗舟，黄高宝，张扬编著.html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关键词搜索：https://www.jiaokey.com/tag/纤维素降解与SCP生产工艺研究.html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