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贫困山区农村卫生服务缺失问题研究</w:t>
      </w:r>
    </w:p>
    <w:p>
      <w:r>
        <w:rPr>
          <w:rFonts w:ascii="宋体" w:hAnsi="宋体" w:eastAsia="宋体"/>
          <w:sz w:val="24"/>
        </w:rPr>
        <w:t>谭克俭，王卫东，侯天慧等著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贫困山区农村卫生服务缺失问题研究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谭克俭，王卫东，侯天慧等著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本书出售、求购地址：https://www.jiaokey.com/book/detail/14148614.html</w:t>
      </w:r>
    </w:p>
    <w:p>
      <w:r>
        <w:t>更多相关图书推荐：https://www.jiaokey.com</w:t>
      </w:r>
    </w:p>
    <w:p>
      <w:r>
        <w:t>谭克俭，王卫东，侯天慧等著 其他作品：https://www.jiaokey.com/tag/谭克俭，王卫东，侯天慧等著.html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关键词搜索：https://www.jiaokey.com/tag/贫困山区农村卫生服务缺失问题研究.html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