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全国基层卫生人员公共卫生与卫生应急知识培训教材  村卫生室公共卫生培训分册</w:t>
      </w:r>
    </w:p>
    <w:p>
      <w:r>
        <w:rPr>
          <w:rFonts w:ascii="宋体" w:hAnsi="宋体" w:eastAsia="宋体"/>
          <w:sz w:val="24"/>
        </w:rPr>
        <w:t>全国农村卫生人员培训教材编委会编写；何璐颖主编；刘振华，马莹，任伟东副主编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全国基层卫生人员公共卫生与卫生应急知识培训教材  村卫生室公共卫生培训分册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全国农村卫生人员培训教材编委会编写；何璐颖主编；刘振华，马莹，任伟东副主编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本书出售、求购地址：https://www.jiaokey.com/book/detail/14148611.html</w:t>
      </w:r>
    </w:p>
    <w:p>
      <w:r>
        <w:t>更多相关图书推荐：https://www.jiaokey.com</w:t>
      </w:r>
    </w:p>
    <w:p>
      <w:r>
        <w:t>全国农村卫生人员培训教材编委会编写；何璐颖主编；刘振华，马莹，任伟东副主编 其他作品：https://www.jiaokey.com/tag/全国农村卫生人员培训教材编委会编写；何璐颖主编；刘振华，马莹，任伟东副主编.html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关键词搜索：https://www.jiaokey.com/tag/全国基层卫生人员公共卫生与卫生应急知识培训教材  村卫生室公共卫生培训分册.html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