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轻轻松松护理婴儿</w:t>
      </w:r>
    </w:p>
    <w:p>
      <w:r>
        <w:rPr>
          <w:rFonts w:ascii="宋体" w:hAnsi="宋体" w:eastAsia="宋体"/>
          <w:sz w:val="24"/>
        </w:rPr>
        <w:t>上海市宝山区早教指导中心编著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轻轻松松护理婴儿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上海市宝山区早教指导中心编著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本书出售、求购地址：https://www.jiaokey.com/book/detail/14148591.html</w:t>
      </w:r>
    </w:p>
    <w:p>
      <w:r>
        <w:t>更多相关图书推荐：https://www.jiaokey.com</w:t>
      </w:r>
    </w:p>
    <w:p>
      <w:r>
        <w:t>上海市宝山区早教指导中心编著 其他作品：https://www.jiaokey.com/tag/上海市宝山区早教指导中心编著.html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关键词搜索：https://www.jiaokey.com/tag/轻轻松松护理婴儿.html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