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9  法布尔传  昆虫诗人的一生</w:t>
      </w:r>
    </w:p>
    <w:p>
      <w:r>
        <w:rPr>
          <w:rFonts w:ascii="宋体" w:hAnsi="宋体" w:eastAsia="宋体"/>
          <w:sz w:val="24"/>
        </w:rPr>
        <w:t>（日）奥本大三郎著；黄盛璘译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9  法布尔传  昆虫诗人的一生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（日）奥本大三郎著；黄盛璘译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本书出售、求购地址：https://www.jiaokey.com/book/detail/14148572.html</w:t>
      </w:r>
    </w:p>
    <w:p>
      <w:r>
        <w:t>更多相关图书推荐：https://www.jiaokey.com</w:t>
      </w:r>
    </w:p>
    <w:p>
      <w:r>
        <w:t>（日）奥本大三郎著；黄盛璘译 其他作品：https://www.jiaokey.com/tag/（日）奥本大三郎著；黄盛璘译.html</w:t>
      </w:r>
    </w:p>
    <w:p>
      <w:r>
        <w:t>北京：旅游教育出版社 出版图书：https://www.jiaokey.com/tag/北京：旅游教育出版社.html</w:t>
      </w:r>
    </w:p>
    <w:p>
      <w:r>
        <w:t>关键词搜索：https://www.jiaokey.com/tag/昆虫记  9  法布尔传  昆虫诗人的一生.html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