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严维军，张黎丽，李连富主编；李军丽副主编；陈昊，刘琨，翟卫东参编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严维军，张黎丽，李连富主编；李军丽副主编；陈昊，刘琨，翟卫东参编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本书出售、求购地址：https://www.jiaokey.com/book/detail/14148562.html</w:t>
      </w:r>
    </w:p>
    <w:p>
      <w:r>
        <w:t>更多相关图书推荐：https://www.jiaokey.com</w:t>
      </w:r>
    </w:p>
    <w:p>
      <w:r>
        <w:t>严维军，张黎丽，李连富主编；李军丽副主编；陈昊，刘琨，翟卫东参编 其他作品：https://www.jiaokey.com/tag/严维军，张黎丽，李连富主编；李军丽副主编；陈昊，刘琨，翟卫东参编.html</w:t>
      </w:r>
    </w:p>
    <w:p>
      <w:r>
        <w:t>东软电子出版社 出版图书：https://www.jiaokey.com/tag/东软电子出版社.html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