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单方独味治百病</w:t>
      </w:r>
    </w:p>
    <w:p>
      <w:r>
        <w:rPr>
          <w:rFonts w:ascii="宋体" w:hAnsi="宋体" w:eastAsia="宋体"/>
          <w:sz w:val="24"/>
        </w:rPr>
        <w:t>徐伟，张昶主编；谷丰，张怡，严美花副主编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单方独味治百病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徐伟，张昶主编；谷丰，张怡，严美花副主编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本书出售、求购地址：https://www.jiaokey.com/book/detail/14148553.html</w:t>
      </w:r>
    </w:p>
    <w:p>
      <w:r>
        <w:t>更多相关图书推荐：https://www.jiaokey.com</w:t>
      </w:r>
    </w:p>
    <w:p>
      <w:r>
        <w:t>徐伟，张昶主编；谷丰，张怡，严美花副主编 其他作品：https://www.jiaokey.com/tag/徐伟，张昶主编；谷丰，张怡，严美花副主编.html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关键词搜索：https://www.jiaokey.com/tag/单方独味治百病.html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