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住满科学的房子</w:t>
      </w:r>
    </w:p>
    <w:p>
      <w:r>
        <w:rPr>
          <w:rFonts w:ascii="宋体" w:hAnsi="宋体" w:eastAsia="宋体"/>
          <w:sz w:val="24"/>
        </w:rPr>
        <w:t>（德）斯蒂芬妮·布施，乌尔里希·诺勒尔著；（德）莫妮卡·霍斯特曼绘；葛囡囡译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住满科学的房子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（德）斯蒂芬妮·布施，乌尔里希·诺勒尔著；（德）莫妮卡·霍斯特曼绘；葛囡囡译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本书出售、求购地址：https://www.jiaokey.com/book/detail/14148549.html</w:t>
      </w:r>
    </w:p>
    <w:p>
      <w:r>
        <w:t>更多相关图书推荐：https://www.jiaokey.com</w:t>
      </w:r>
    </w:p>
    <w:p>
      <w:r>
        <w:t>（德）斯蒂芬妮·布施，乌尔里希·诺勒尔著；（德）莫妮卡·霍斯特曼绘；葛囡囡译 其他作品：https://www.jiaokey.com/tag/（德）斯蒂芬妮·布施，乌尔里希·诺勒尔著；（德）莫妮卡·霍斯特曼绘；葛囡囡译.html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关键词搜索：https://www.jiaokey.com/tag/住满科学的房子.html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